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8B931" w14:textId="77777777" w:rsidR="00456BF3" w:rsidRPr="00456BF3" w:rsidRDefault="00456BF3" w:rsidP="00C26E23">
      <w:pPr>
        <w:pStyle w:val="Balk1"/>
        <w:spacing w:line="360" w:lineRule="auto"/>
        <w:jc w:val="center"/>
        <w:rPr>
          <w:rFonts w:ascii="Times New Roman" w:hAnsi="Times New Roman" w:cs="Times New Roman"/>
          <w:color w:val="auto"/>
          <w:sz w:val="24"/>
          <w:szCs w:val="24"/>
        </w:rPr>
      </w:pPr>
      <w:r w:rsidRPr="00456BF3">
        <w:rPr>
          <w:rFonts w:ascii="Times New Roman" w:hAnsi="Times New Roman" w:cs="Times New Roman"/>
          <w:color w:val="auto"/>
          <w:sz w:val="24"/>
          <w:szCs w:val="24"/>
        </w:rPr>
        <w:t>ERZURUM’DA SELÇUKLU VE İLHANLI MİMARİSİNDE ASLAN MOTİFİ</w:t>
      </w:r>
    </w:p>
    <w:p w14:paraId="442F6D3E" w14:textId="77777777" w:rsidR="00557159" w:rsidRDefault="00557159" w:rsidP="00557159">
      <w:pPr>
        <w:pStyle w:val="Balk2"/>
        <w:spacing w:before="0" w:line="360" w:lineRule="auto"/>
        <w:jc w:val="center"/>
        <w:rPr>
          <w:rFonts w:ascii="Times New Roman" w:hAnsi="Times New Roman" w:cs="Times New Roman"/>
          <w:color w:val="auto"/>
          <w:sz w:val="24"/>
          <w:szCs w:val="24"/>
        </w:rPr>
      </w:pPr>
    </w:p>
    <w:p w14:paraId="304D2B0B" w14:textId="1BAC8322" w:rsidR="00A42F13" w:rsidRDefault="00456BF3" w:rsidP="00557159">
      <w:pPr>
        <w:pStyle w:val="Balk2"/>
        <w:spacing w:before="0" w:line="360" w:lineRule="auto"/>
        <w:jc w:val="center"/>
        <w:rPr>
          <w:rFonts w:ascii="Times New Roman" w:hAnsi="Times New Roman" w:cs="Times New Roman"/>
          <w:color w:val="auto"/>
          <w:sz w:val="24"/>
          <w:szCs w:val="24"/>
        </w:rPr>
      </w:pPr>
      <w:r w:rsidRPr="00456BF3">
        <w:rPr>
          <w:rFonts w:ascii="Times New Roman" w:hAnsi="Times New Roman" w:cs="Times New Roman"/>
          <w:color w:val="auto"/>
          <w:sz w:val="24"/>
          <w:szCs w:val="24"/>
        </w:rPr>
        <w:t xml:space="preserve">Handan </w:t>
      </w:r>
      <w:proofErr w:type="spellStart"/>
      <w:r w:rsidRPr="00456BF3">
        <w:rPr>
          <w:rFonts w:ascii="Times New Roman" w:hAnsi="Times New Roman" w:cs="Times New Roman"/>
          <w:color w:val="auto"/>
          <w:sz w:val="24"/>
          <w:szCs w:val="24"/>
        </w:rPr>
        <w:t>Türker</w:t>
      </w:r>
      <w:proofErr w:type="spellEnd"/>
    </w:p>
    <w:p w14:paraId="3841EEE9" w14:textId="77777777" w:rsidR="00A42F13" w:rsidRDefault="00456BF3" w:rsidP="00557159">
      <w:pPr>
        <w:pStyle w:val="Balk2"/>
        <w:spacing w:before="0" w:line="360" w:lineRule="auto"/>
        <w:jc w:val="center"/>
        <w:rPr>
          <w:rFonts w:ascii="Times New Roman" w:hAnsi="Times New Roman" w:cs="Times New Roman"/>
          <w:color w:val="auto"/>
          <w:sz w:val="24"/>
          <w:szCs w:val="24"/>
        </w:rPr>
      </w:pPr>
      <w:r w:rsidRPr="00456BF3">
        <w:rPr>
          <w:rFonts w:ascii="Times New Roman" w:hAnsi="Times New Roman" w:cs="Times New Roman"/>
          <w:color w:val="auto"/>
          <w:sz w:val="24"/>
          <w:szCs w:val="24"/>
        </w:rPr>
        <w:t xml:space="preserve">Erzurum </w:t>
      </w:r>
      <w:proofErr w:type="spellStart"/>
      <w:r w:rsidRPr="00456BF3">
        <w:rPr>
          <w:rFonts w:ascii="Times New Roman" w:hAnsi="Times New Roman" w:cs="Times New Roman"/>
          <w:color w:val="auto"/>
          <w:sz w:val="24"/>
          <w:szCs w:val="24"/>
        </w:rPr>
        <w:t>Olgunlaşma</w:t>
      </w:r>
      <w:proofErr w:type="spellEnd"/>
      <w:r w:rsidRPr="00456BF3">
        <w:rPr>
          <w:rFonts w:ascii="Times New Roman" w:hAnsi="Times New Roman" w:cs="Times New Roman"/>
          <w:color w:val="auto"/>
          <w:sz w:val="24"/>
          <w:szCs w:val="24"/>
        </w:rPr>
        <w:t xml:space="preserve"> </w:t>
      </w:r>
      <w:proofErr w:type="spellStart"/>
      <w:r w:rsidRPr="00456BF3">
        <w:rPr>
          <w:rFonts w:ascii="Times New Roman" w:hAnsi="Times New Roman" w:cs="Times New Roman"/>
          <w:color w:val="auto"/>
          <w:sz w:val="24"/>
          <w:szCs w:val="24"/>
        </w:rPr>
        <w:t>Enstitüsü</w:t>
      </w:r>
      <w:proofErr w:type="spellEnd"/>
    </w:p>
    <w:p w14:paraId="0FA9948A" w14:textId="707D2F47" w:rsidR="00A42F13" w:rsidRDefault="00A42F13" w:rsidP="00557159">
      <w:pPr>
        <w:pStyle w:val="Balk2"/>
        <w:spacing w:before="0"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El </w:t>
      </w:r>
      <w:proofErr w:type="spellStart"/>
      <w:r>
        <w:rPr>
          <w:rFonts w:ascii="Times New Roman" w:hAnsi="Times New Roman" w:cs="Times New Roman"/>
          <w:color w:val="auto"/>
          <w:sz w:val="24"/>
          <w:szCs w:val="24"/>
        </w:rPr>
        <w:t>Sanatları</w:t>
      </w:r>
      <w:proofErr w:type="spellEnd"/>
      <w:r w:rsidR="0043583C">
        <w:rPr>
          <w:rFonts w:ascii="Times New Roman" w:hAnsi="Times New Roman" w:cs="Times New Roman"/>
          <w:color w:val="auto"/>
          <w:sz w:val="24"/>
          <w:szCs w:val="24"/>
        </w:rPr>
        <w:t xml:space="preserve"> </w:t>
      </w:r>
      <w:proofErr w:type="spellStart"/>
      <w:r w:rsidR="0043583C">
        <w:rPr>
          <w:rFonts w:ascii="Times New Roman" w:hAnsi="Times New Roman" w:cs="Times New Roman"/>
          <w:color w:val="auto"/>
          <w:sz w:val="24"/>
          <w:szCs w:val="24"/>
        </w:rPr>
        <w:t>Teknolojisi</w:t>
      </w:r>
      <w:proofErr w:type="spellEnd"/>
      <w:r>
        <w:rPr>
          <w:rFonts w:ascii="Times New Roman" w:hAnsi="Times New Roman" w:cs="Times New Roman"/>
          <w:color w:val="auto"/>
          <w:sz w:val="24"/>
          <w:szCs w:val="24"/>
        </w:rPr>
        <w:t>/</w:t>
      </w:r>
      <w:proofErr w:type="spellStart"/>
      <w:r>
        <w:rPr>
          <w:rFonts w:ascii="Times New Roman" w:hAnsi="Times New Roman" w:cs="Times New Roman"/>
          <w:color w:val="auto"/>
          <w:sz w:val="24"/>
          <w:szCs w:val="24"/>
        </w:rPr>
        <w:t>Nakış</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Öğretmeni</w:t>
      </w:r>
      <w:proofErr w:type="spellEnd"/>
    </w:p>
    <w:p w14:paraId="4F156D4F" w14:textId="1B791865" w:rsidR="00456BF3" w:rsidRPr="00456BF3" w:rsidRDefault="002845EF" w:rsidP="00557159">
      <w:pPr>
        <w:pStyle w:val="Balk2"/>
        <w:spacing w:before="0" w:line="360" w:lineRule="auto"/>
        <w:jc w:val="center"/>
        <w:rPr>
          <w:rFonts w:ascii="Times New Roman" w:hAnsi="Times New Roman" w:cs="Times New Roman"/>
          <w:color w:val="auto"/>
          <w:sz w:val="24"/>
          <w:szCs w:val="24"/>
        </w:rPr>
      </w:pPr>
      <w:r w:rsidRPr="002845EF">
        <w:rPr>
          <w:rFonts w:ascii="Times New Roman" w:hAnsi="Times New Roman" w:cs="Times New Roman"/>
          <w:color w:val="auto"/>
          <w:sz w:val="24"/>
          <w:szCs w:val="24"/>
        </w:rPr>
        <w:t>handanturker0571@gmail.com</w:t>
      </w:r>
    </w:p>
    <w:p w14:paraId="040F47BE" w14:textId="77777777" w:rsidR="00456BF3" w:rsidRDefault="00456BF3" w:rsidP="00C26E23">
      <w:pPr>
        <w:pStyle w:val="Balk2"/>
        <w:spacing w:line="360" w:lineRule="auto"/>
        <w:rPr>
          <w:rFonts w:ascii="Times New Roman" w:hAnsi="Times New Roman" w:cs="Times New Roman"/>
          <w:color w:val="auto"/>
          <w:sz w:val="24"/>
          <w:szCs w:val="24"/>
        </w:rPr>
      </w:pPr>
      <w:proofErr w:type="spellStart"/>
      <w:r w:rsidRPr="00456BF3">
        <w:rPr>
          <w:rFonts w:ascii="Times New Roman" w:hAnsi="Times New Roman" w:cs="Times New Roman"/>
          <w:color w:val="auto"/>
          <w:sz w:val="24"/>
          <w:szCs w:val="24"/>
        </w:rPr>
        <w:t>Özet</w:t>
      </w:r>
      <w:proofErr w:type="spellEnd"/>
    </w:p>
    <w:p w14:paraId="4124A1D7" w14:textId="77777777" w:rsidR="0043583C" w:rsidRPr="0043583C" w:rsidRDefault="0043583C" w:rsidP="00C92F57">
      <w:pPr>
        <w:spacing w:after="0" w:line="360" w:lineRule="auto"/>
      </w:pPr>
    </w:p>
    <w:p w14:paraId="436E2027" w14:textId="77777777" w:rsidR="00E77E86" w:rsidRDefault="00E77E86" w:rsidP="00E77E86">
      <w:pPr>
        <w:spacing w:after="0" w:line="360" w:lineRule="auto"/>
        <w:jc w:val="both"/>
      </w:pPr>
      <w:r w:rsidRPr="00456BF3">
        <w:rPr>
          <w:rFonts w:ascii="Times New Roman" w:hAnsi="Times New Roman" w:cs="Times New Roman"/>
          <w:sz w:val="24"/>
          <w:szCs w:val="24"/>
        </w:rPr>
        <w:t xml:space="preserve">Bu </w:t>
      </w:r>
      <w:proofErr w:type="spellStart"/>
      <w:r w:rsidRPr="00456BF3">
        <w:rPr>
          <w:rFonts w:ascii="Times New Roman" w:hAnsi="Times New Roman" w:cs="Times New Roman"/>
          <w:sz w:val="24"/>
          <w:szCs w:val="24"/>
        </w:rPr>
        <w:t>çalışma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Erzurum’da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Selçuklu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İlhanlı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dönemine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ait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mimari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yapılarda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yer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motiflerini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tarihsel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biçimsel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sembolik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açıdan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incelemeyi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amaçlamaktadır</w:t>
      </w:r>
      <w:proofErr w:type="spellEnd"/>
      <w:r w:rsidRPr="00456BF3">
        <w:rPr>
          <w:rFonts w:ascii="Times New Roman" w:hAnsi="Times New Roman" w:cs="Times New Roman"/>
          <w:sz w:val="24"/>
          <w:szCs w:val="24"/>
        </w:rPr>
        <w:t xml:space="preserve">. Türk-İslam </w:t>
      </w:r>
      <w:proofErr w:type="spellStart"/>
      <w:r w:rsidRPr="00456BF3">
        <w:rPr>
          <w:rFonts w:ascii="Times New Roman" w:hAnsi="Times New Roman" w:cs="Times New Roman"/>
          <w:sz w:val="24"/>
          <w:szCs w:val="24"/>
        </w:rPr>
        <w:t>sanatında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güç</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hâkimiyet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koruyuculuk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sembolü</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olarak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önemli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w:t>
      </w:r>
      <w:proofErr w:type="spellEnd"/>
      <w:r w:rsidRPr="00456BF3">
        <w:rPr>
          <w:rFonts w:ascii="Times New Roman" w:hAnsi="Times New Roman" w:cs="Times New Roman"/>
          <w:sz w:val="24"/>
          <w:szCs w:val="24"/>
        </w:rPr>
        <w:t xml:space="preserve"> yere </w:t>
      </w:r>
      <w:proofErr w:type="spellStart"/>
      <w:r w:rsidRPr="00456BF3">
        <w:rPr>
          <w:rFonts w:ascii="Times New Roman" w:hAnsi="Times New Roman" w:cs="Times New Roman"/>
          <w:sz w:val="24"/>
          <w:szCs w:val="24"/>
        </w:rPr>
        <w:t>sahip</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figürü</w:t>
      </w:r>
      <w:proofErr w:type="spellEnd"/>
      <w:r w:rsidRPr="00456BF3">
        <w:rPr>
          <w:rFonts w:ascii="Times New Roman" w:hAnsi="Times New Roman" w:cs="Times New Roman"/>
          <w:sz w:val="24"/>
          <w:szCs w:val="24"/>
        </w:rPr>
        <w:t xml:space="preserve">, Anadolu </w:t>
      </w:r>
      <w:proofErr w:type="spellStart"/>
      <w:r w:rsidRPr="00456BF3">
        <w:rPr>
          <w:rFonts w:ascii="Times New Roman" w:hAnsi="Times New Roman" w:cs="Times New Roman"/>
          <w:sz w:val="24"/>
          <w:szCs w:val="24"/>
        </w:rPr>
        <w:t>Selçuklu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mimarisinde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figüratif</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taş</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süsleme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programının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dikkat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çekici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unsurlarından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biridir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Araştırma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nitel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yöntem</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çerçevesinde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yürütülmüş</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olup</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ikonografik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çözümleme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tekniği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kullanılmıştır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Erzurum’daki</w:t>
      </w:r>
      <w:proofErr w:type="spellEnd"/>
      <w:r w:rsidRPr="00456BF3">
        <w:rPr>
          <w:rFonts w:ascii="Times New Roman" w:hAnsi="Times New Roman" w:cs="Times New Roman"/>
          <w:sz w:val="24"/>
          <w:szCs w:val="24"/>
        </w:rPr>
        <w:t xml:space="preserve"> Selçuklu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İlhanlı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dönemine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ait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anıtsal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yapılar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özellikle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taçkapı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cephe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yüzeylerinde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yer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figürleri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bağlamında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analiz</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edilmiştir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İnceleme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kapsamında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figürlerin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duruş</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pozisyonu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anatomik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stilizasyonu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kompozisyon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içindeki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konumu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diğer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sembollerle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ilişkisi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değerlendirilmiştir</w:t>
      </w:r>
      <w:proofErr w:type="spellEnd"/>
      <w:r w:rsidRPr="00456BF3">
        <w:rPr>
          <w:rFonts w:ascii="Times New Roman" w:hAnsi="Times New Roman" w:cs="Times New Roman"/>
          <w:sz w:val="24"/>
          <w:szCs w:val="24"/>
        </w:rPr>
        <w:t xml:space="preserve">. Analiz </w:t>
      </w:r>
      <w:proofErr w:type="spellStart"/>
      <w:r w:rsidRPr="00456BF3">
        <w:rPr>
          <w:rFonts w:ascii="Times New Roman" w:hAnsi="Times New Roman" w:cs="Times New Roman"/>
          <w:sz w:val="24"/>
          <w:szCs w:val="24"/>
        </w:rPr>
        <w:t>sonucunda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Selçuklu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dönemine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ait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örneklerde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figürlerinin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hacimli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dinamik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üslupla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işlendiği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İlhanlı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döneminde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ise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daha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stilize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çizgisel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anlatımın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benimsendiği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tespit</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edilmiştir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Ancak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biçimsel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değişime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rağmen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figürün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mimari</w:t>
      </w:r>
      <w:proofErr w:type="spellEnd"/>
      <w:r w:rsidRPr="00456BF3">
        <w:rPr>
          <w:rFonts w:ascii="Times New Roman" w:hAnsi="Times New Roman" w:cs="Times New Roman"/>
          <w:sz w:val="24"/>
          <w:szCs w:val="24"/>
        </w:rPr>
        <w:t xml:space="preserve"> program </w:t>
      </w:r>
      <w:proofErr w:type="spellStart"/>
      <w:r w:rsidRPr="00456BF3">
        <w:rPr>
          <w:rFonts w:ascii="Times New Roman" w:hAnsi="Times New Roman" w:cs="Times New Roman"/>
          <w:sz w:val="24"/>
          <w:szCs w:val="24"/>
        </w:rPr>
        <w:t>içindeki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konumunun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korunduğu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sembolik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sürekliliğin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devam</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ettiği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görülmüştür</w:t>
      </w:r>
      <w:proofErr w:type="spellEnd"/>
      <w:r w:rsidRPr="00456BF3">
        <w:rPr>
          <w:rFonts w:ascii="Times New Roman" w:hAnsi="Times New Roman" w:cs="Times New Roman"/>
          <w:sz w:val="24"/>
          <w:szCs w:val="24"/>
        </w:rPr>
        <w:t>.</w:t>
      </w:r>
      <w:r>
        <w:rPr>
          <w:rFonts w:ascii="Times New Roman" w:hAnsi="Times New Roman" w:cs="Times New Roman"/>
          <w:sz w:val="24"/>
          <w:szCs w:val="24"/>
        </w:rPr>
        <w:t xml:space="preserve"> </w:t>
      </w:r>
      <w:r w:rsidRPr="00456BF3">
        <w:rPr>
          <w:rFonts w:ascii="Times New Roman" w:hAnsi="Times New Roman" w:cs="Times New Roman"/>
          <w:sz w:val="24"/>
          <w:szCs w:val="24"/>
        </w:rPr>
        <w:t xml:space="preserve">Bu </w:t>
      </w:r>
      <w:proofErr w:type="spellStart"/>
      <w:r w:rsidRPr="00456BF3">
        <w:rPr>
          <w:rFonts w:ascii="Times New Roman" w:hAnsi="Times New Roman" w:cs="Times New Roman"/>
          <w:sz w:val="24"/>
          <w:szCs w:val="24"/>
        </w:rPr>
        <w:t>bulgular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motifinin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Erzurum’daki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taş</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süsleme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geleneğinde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yalnızca</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estetik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unsur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olmadığını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siyasi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otorite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güç</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ve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koruyuculuk</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kavramlarını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temsil</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eden</w:t>
      </w:r>
      <w:proofErr w:type="spellEnd"/>
      <w:r>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bilinçli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bir</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ikonografik</w:t>
      </w:r>
      <w:proofErr w:type="spellEnd"/>
      <w:r>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tercih</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olduğunu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göstermektedir</w:t>
      </w:r>
      <w:proofErr w:type="spellEnd"/>
      <w:r w:rsidRPr="00456BF3">
        <w:rPr>
          <w:rFonts w:ascii="Times New Roman" w:hAnsi="Times New Roman" w:cs="Times New Roman"/>
          <w:sz w:val="24"/>
          <w:szCs w:val="24"/>
        </w:rPr>
        <w:t>.</w:t>
      </w:r>
    </w:p>
    <w:p w14:paraId="288B4D6E" w14:textId="3B9B1FBA" w:rsidR="00A971EA" w:rsidRPr="00456BF3" w:rsidRDefault="00456BF3" w:rsidP="0043583C">
      <w:pPr>
        <w:spacing w:line="360" w:lineRule="auto"/>
        <w:jc w:val="both"/>
        <w:rPr>
          <w:rFonts w:ascii="Times New Roman" w:hAnsi="Times New Roman" w:cs="Times New Roman"/>
          <w:sz w:val="24"/>
          <w:szCs w:val="24"/>
        </w:rPr>
      </w:pPr>
      <w:r w:rsidRPr="00456BF3">
        <w:rPr>
          <w:rFonts w:ascii="Times New Roman" w:hAnsi="Times New Roman" w:cs="Times New Roman"/>
          <w:sz w:val="24"/>
          <w:szCs w:val="24"/>
        </w:rPr>
        <w:br/>
      </w:r>
      <w:proofErr w:type="spellStart"/>
      <w:r w:rsidRPr="00456BF3">
        <w:rPr>
          <w:rFonts w:ascii="Times New Roman" w:hAnsi="Times New Roman" w:cs="Times New Roman"/>
          <w:b/>
          <w:sz w:val="24"/>
          <w:szCs w:val="24"/>
        </w:rPr>
        <w:t>Anahtar</w:t>
      </w:r>
      <w:proofErr w:type="spellEnd"/>
      <w:r w:rsidRPr="00456BF3">
        <w:rPr>
          <w:rFonts w:ascii="Times New Roman" w:hAnsi="Times New Roman" w:cs="Times New Roman"/>
          <w:b/>
          <w:sz w:val="24"/>
          <w:szCs w:val="24"/>
        </w:rPr>
        <w:t xml:space="preserve"> Kelimeler</w:t>
      </w:r>
      <w:r w:rsidRPr="00456BF3">
        <w:rPr>
          <w:rFonts w:ascii="Times New Roman" w:hAnsi="Times New Roman" w:cs="Times New Roman"/>
          <w:sz w:val="24"/>
          <w:szCs w:val="24"/>
        </w:rPr>
        <w:t xml:space="preserve">: Erzurum, </w:t>
      </w:r>
      <w:proofErr w:type="spellStart"/>
      <w:r w:rsidRPr="00456BF3">
        <w:rPr>
          <w:rFonts w:ascii="Times New Roman" w:hAnsi="Times New Roman" w:cs="Times New Roman"/>
          <w:sz w:val="24"/>
          <w:szCs w:val="24"/>
        </w:rPr>
        <w:t>aslan</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motifi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Selçuklu</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sanatı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İlhanlı</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dönemi</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figüratif</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taş</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süsleme</w:t>
      </w:r>
      <w:proofErr w:type="spellEnd"/>
      <w:r w:rsidRPr="00456BF3">
        <w:rPr>
          <w:rFonts w:ascii="Times New Roman" w:hAnsi="Times New Roman" w:cs="Times New Roman"/>
          <w:sz w:val="24"/>
          <w:szCs w:val="24"/>
        </w:rPr>
        <w:t xml:space="preserve">, </w:t>
      </w:r>
      <w:proofErr w:type="spellStart"/>
      <w:r w:rsidRPr="00456BF3">
        <w:rPr>
          <w:rFonts w:ascii="Times New Roman" w:hAnsi="Times New Roman" w:cs="Times New Roman"/>
          <w:sz w:val="24"/>
          <w:szCs w:val="24"/>
        </w:rPr>
        <w:t>ikonografi</w:t>
      </w:r>
      <w:proofErr w:type="spellEnd"/>
      <w:r w:rsidRPr="00456BF3">
        <w:rPr>
          <w:rFonts w:ascii="Times New Roman" w:hAnsi="Times New Roman" w:cs="Times New Roman"/>
          <w:sz w:val="24"/>
          <w:szCs w:val="24"/>
        </w:rPr>
        <w:t>.</w:t>
      </w:r>
      <w:r w:rsidR="00B54145" w:rsidRPr="00456BF3">
        <w:rPr>
          <w:rFonts w:ascii="Times New Roman" w:hAnsi="Times New Roman" w:cs="Times New Roman"/>
          <w:sz w:val="24"/>
          <w:szCs w:val="24"/>
        </w:rPr>
        <w:br w:type="page"/>
      </w:r>
    </w:p>
    <w:p w14:paraId="08E07F6F" w14:textId="77777777" w:rsidR="00557159" w:rsidRDefault="00557159" w:rsidP="00C26E23">
      <w:pPr>
        <w:pStyle w:val="Balk1"/>
        <w:spacing w:line="360" w:lineRule="auto"/>
        <w:jc w:val="center"/>
        <w:rPr>
          <w:rFonts w:ascii="Times New Roman" w:hAnsi="Times New Roman" w:cs="Times New Roman"/>
          <w:color w:val="auto"/>
          <w:sz w:val="24"/>
          <w:szCs w:val="24"/>
        </w:rPr>
      </w:pPr>
    </w:p>
    <w:p w14:paraId="0326376D" w14:textId="7D5389F5" w:rsidR="00A971EA" w:rsidRDefault="00B54145" w:rsidP="00C26E23">
      <w:pPr>
        <w:pStyle w:val="Balk1"/>
        <w:spacing w:line="360" w:lineRule="auto"/>
        <w:jc w:val="center"/>
        <w:rPr>
          <w:rFonts w:ascii="Times New Roman" w:hAnsi="Times New Roman" w:cs="Times New Roman"/>
          <w:color w:val="auto"/>
          <w:sz w:val="24"/>
          <w:szCs w:val="24"/>
        </w:rPr>
      </w:pPr>
      <w:r w:rsidRPr="00D86431">
        <w:rPr>
          <w:rFonts w:ascii="Times New Roman" w:hAnsi="Times New Roman" w:cs="Times New Roman"/>
          <w:color w:val="auto"/>
          <w:sz w:val="24"/>
          <w:szCs w:val="24"/>
        </w:rPr>
        <w:t>SYMBOLIC CONTINUITY FROM CENTRAL ASIA TO ANATOLIA</w:t>
      </w:r>
    </w:p>
    <w:p w14:paraId="442DBC87" w14:textId="77777777" w:rsidR="00557159" w:rsidRPr="00557159" w:rsidRDefault="00557159" w:rsidP="00557159"/>
    <w:p w14:paraId="56C460E6" w14:textId="425ED16B" w:rsidR="00C26E23" w:rsidRDefault="00C26E23" w:rsidP="00C26E23">
      <w:pPr>
        <w:pStyle w:val="Balk2"/>
        <w:spacing w:line="360" w:lineRule="auto"/>
        <w:jc w:val="center"/>
        <w:rPr>
          <w:rFonts w:ascii="Times New Roman" w:hAnsi="Times New Roman" w:cs="Times New Roman"/>
          <w:color w:val="auto"/>
          <w:sz w:val="24"/>
          <w:szCs w:val="24"/>
        </w:rPr>
      </w:pPr>
      <w:r w:rsidRPr="00456BF3">
        <w:rPr>
          <w:rFonts w:ascii="Times New Roman" w:hAnsi="Times New Roman" w:cs="Times New Roman"/>
          <w:color w:val="auto"/>
          <w:sz w:val="24"/>
          <w:szCs w:val="24"/>
        </w:rPr>
        <w:t xml:space="preserve">Handan </w:t>
      </w:r>
      <w:proofErr w:type="spellStart"/>
      <w:r w:rsidRPr="00456BF3">
        <w:rPr>
          <w:rFonts w:ascii="Times New Roman" w:hAnsi="Times New Roman" w:cs="Times New Roman"/>
          <w:color w:val="auto"/>
          <w:sz w:val="24"/>
          <w:szCs w:val="24"/>
        </w:rPr>
        <w:t>Türker</w:t>
      </w:r>
      <w:proofErr w:type="spellEnd"/>
      <w:r w:rsidRPr="00456BF3">
        <w:rPr>
          <w:rFonts w:ascii="Times New Roman" w:hAnsi="Times New Roman" w:cs="Times New Roman"/>
          <w:color w:val="auto"/>
          <w:sz w:val="24"/>
          <w:szCs w:val="24"/>
        </w:rPr>
        <w:t xml:space="preserve">, Erzurum </w:t>
      </w:r>
      <w:r w:rsidR="0043583C">
        <w:rPr>
          <w:rFonts w:ascii="Times New Roman" w:hAnsi="Times New Roman" w:cs="Times New Roman"/>
          <w:color w:val="auto"/>
          <w:sz w:val="24"/>
          <w:szCs w:val="24"/>
        </w:rPr>
        <w:t>Maturation Institute</w:t>
      </w:r>
      <w:r w:rsidRPr="00456BF3">
        <w:rPr>
          <w:rFonts w:ascii="Times New Roman" w:hAnsi="Times New Roman" w:cs="Times New Roman"/>
          <w:color w:val="auto"/>
          <w:sz w:val="24"/>
          <w:szCs w:val="24"/>
        </w:rPr>
        <w:t xml:space="preserve">, </w:t>
      </w:r>
      <w:r w:rsidR="002845EF" w:rsidRPr="002845EF">
        <w:rPr>
          <w:rFonts w:ascii="Times New Roman" w:hAnsi="Times New Roman" w:cs="Times New Roman"/>
          <w:color w:val="auto"/>
          <w:sz w:val="24"/>
          <w:szCs w:val="24"/>
        </w:rPr>
        <w:t>handanturker0571@gmail.com</w:t>
      </w:r>
    </w:p>
    <w:p w14:paraId="7D37B6F1" w14:textId="46C62D1F" w:rsidR="00A971EA" w:rsidRPr="00D86431" w:rsidRDefault="00B54145" w:rsidP="00C26E23">
      <w:pPr>
        <w:pStyle w:val="Balk2"/>
        <w:spacing w:line="360" w:lineRule="auto"/>
        <w:rPr>
          <w:color w:val="auto"/>
          <w:sz w:val="24"/>
          <w:szCs w:val="24"/>
        </w:rPr>
      </w:pPr>
      <w:r w:rsidRPr="00D86431">
        <w:rPr>
          <w:rFonts w:ascii="Times New Roman" w:hAnsi="Times New Roman" w:cs="Times New Roman"/>
          <w:color w:val="auto"/>
          <w:sz w:val="24"/>
          <w:szCs w:val="24"/>
        </w:rPr>
        <w:t>Abstract</w:t>
      </w:r>
    </w:p>
    <w:p w14:paraId="497B7017" w14:textId="77777777" w:rsidR="0043583C" w:rsidRDefault="0043583C" w:rsidP="00C92F57">
      <w:pPr>
        <w:spacing w:after="0" w:line="360" w:lineRule="auto"/>
        <w:jc w:val="both"/>
        <w:rPr>
          <w:rFonts w:ascii="Times New Roman" w:hAnsi="Times New Roman" w:cs="Times New Roman"/>
          <w:sz w:val="24"/>
          <w:szCs w:val="24"/>
        </w:rPr>
      </w:pPr>
    </w:p>
    <w:p w14:paraId="634F84CD" w14:textId="77777777" w:rsidR="00E77E86" w:rsidRDefault="00E77E86" w:rsidP="00C26E23">
      <w:pPr>
        <w:spacing w:line="360" w:lineRule="auto"/>
        <w:jc w:val="both"/>
        <w:rPr>
          <w:rFonts w:ascii="Times New Roman" w:hAnsi="Times New Roman" w:cs="Times New Roman"/>
          <w:sz w:val="24"/>
          <w:szCs w:val="24"/>
        </w:rPr>
      </w:pPr>
      <w:r w:rsidRPr="006C0A86">
        <w:rPr>
          <w:rFonts w:ascii="Times New Roman" w:hAnsi="Times New Roman" w:cs="Times New Roman"/>
          <w:sz w:val="24"/>
          <w:szCs w:val="24"/>
        </w:rPr>
        <w:t>This study examines ram-shaped tombstones and ram head reliefs located in Erzurum province within the framework of iconographic analysis. In Turkish cultural history, the ram symbolizes power, bravery, protection, and continuity, representing a strong visual indicator of cultural transmission from Central Asia to Anatolia. The tradition of ram-shaped tombstones, particularly concentrated in Eastern Anatolia, attracts attention in terms of historical continuity and identity representation. The research analyzes examples identified in the city center of Erzurum and several districts, focusing on horn morphology, degree of stylization, spatial positioning on tomb structures, and architectural context. The study adopts Erwin Panofsky’s three-stage iconographic method, evaluating the figures through pre-iconographical description, iconographical analysis, and iconological interpretation. Findings reveal that the ram figure functions not merely as a decorative element but as a representation of social identity, symbolic authority, and protective meaning. The exaggerated spiral horn form emphasizes symbolism related to power and continuity, while the placement of the sculpture at the head of the grave suggests a protective function. Erzurum specimens display a regional tendency toward stylistic simplification, where symbolic emphasis is primarily concentrated on horn form rather than ornamental density. By offering a systematic regional iconographic evaluation of Erzurum examples, this study aims to contribute to the literature through a methodological and symbolic interpretation of the ram figure as a multi-layered cultural signifier within Anatolian</w:t>
      </w:r>
      <w:r>
        <w:rPr>
          <w:rFonts w:ascii="Times New Roman" w:hAnsi="Times New Roman" w:cs="Times New Roman"/>
          <w:sz w:val="24"/>
          <w:szCs w:val="24"/>
        </w:rPr>
        <w:t xml:space="preserve"> </w:t>
      </w:r>
      <w:r w:rsidRPr="006C0A86">
        <w:rPr>
          <w:rFonts w:ascii="Times New Roman" w:hAnsi="Times New Roman" w:cs="Times New Roman"/>
          <w:sz w:val="24"/>
          <w:szCs w:val="24"/>
        </w:rPr>
        <w:t>funerary traditions.</w:t>
      </w:r>
    </w:p>
    <w:p w14:paraId="5D724558" w14:textId="7CA6A7E0" w:rsidR="00A971EA" w:rsidRPr="006C0A86" w:rsidRDefault="00B54145" w:rsidP="00C26E23">
      <w:pPr>
        <w:spacing w:line="360" w:lineRule="auto"/>
        <w:jc w:val="both"/>
        <w:rPr>
          <w:rFonts w:ascii="Times New Roman" w:hAnsi="Times New Roman" w:cs="Times New Roman"/>
          <w:sz w:val="24"/>
          <w:szCs w:val="24"/>
        </w:rPr>
      </w:pPr>
      <w:r w:rsidRPr="00B910A3">
        <w:rPr>
          <w:rFonts w:ascii="Times New Roman" w:hAnsi="Times New Roman" w:cs="Times New Roman"/>
          <w:b/>
          <w:sz w:val="24"/>
          <w:szCs w:val="24"/>
        </w:rPr>
        <w:t>Keywords</w:t>
      </w:r>
      <w:r w:rsidRPr="006C0A86">
        <w:rPr>
          <w:rFonts w:ascii="Times New Roman" w:hAnsi="Times New Roman" w:cs="Times New Roman"/>
          <w:sz w:val="24"/>
          <w:szCs w:val="24"/>
        </w:rPr>
        <w:t>: Erzurum, ram-shaped tombstone, iconography, animal symbolism, cultural continuity.</w:t>
      </w:r>
    </w:p>
    <w:sectPr w:rsidR="00A971EA" w:rsidRPr="006C0A86" w:rsidSect="00557159">
      <w:pgSz w:w="12240" w:h="15840"/>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31315335">
    <w:abstractNumId w:val="8"/>
  </w:num>
  <w:num w:numId="2" w16cid:durableId="1329022664">
    <w:abstractNumId w:val="6"/>
  </w:num>
  <w:num w:numId="3" w16cid:durableId="1876431618">
    <w:abstractNumId w:val="5"/>
  </w:num>
  <w:num w:numId="4" w16cid:durableId="1882012982">
    <w:abstractNumId w:val="4"/>
  </w:num>
  <w:num w:numId="5" w16cid:durableId="916600181">
    <w:abstractNumId w:val="7"/>
  </w:num>
  <w:num w:numId="6" w16cid:durableId="2062942879">
    <w:abstractNumId w:val="3"/>
  </w:num>
  <w:num w:numId="7" w16cid:durableId="265189197">
    <w:abstractNumId w:val="2"/>
  </w:num>
  <w:num w:numId="8" w16cid:durableId="1476410004">
    <w:abstractNumId w:val="1"/>
  </w:num>
  <w:num w:numId="9" w16cid:durableId="82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693"/>
    <w:rsid w:val="00034616"/>
    <w:rsid w:val="0006063C"/>
    <w:rsid w:val="000C1E38"/>
    <w:rsid w:val="0015074B"/>
    <w:rsid w:val="002239DF"/>
    <w:rsid w:val="002845EF"/>
    <w:rsid w:val="0029639D"/>
    <w:rsid w:val="00326F90"/>
    <w:rsid w:val="00373199"/>
    <w:rsid w:val="0043583C"/>
    <w:rsid w:val="00441BCB"/>
    <w:rsid w:val="00442B32"/>
    <w:rsid w:val="00456BF3"/>
    <w:rsid w:val="005561C5"/>
    <w:rsid w:val="00557159"/>
    <w:rsid w:val="0057570B"/>
    <w:rsid w:val="005A263C"/>
    <w:rsid w:val="005B1E03"/>
    <w:rsid w:val="006C0A86"/>
    <w:rsid w:val="006D73A1"/>
    <w:rsid w:val="007232B9"/>
    <w:rsid w:val="00792046"/>
    <w:rsid w:val="0099221C"/>
    <w:rsid w:val="00992A96"/>
    <w:rsid w:val="00A13E88"/>
    <w:rsid w:val="00A42F13"/>
    <w:rsid w:val="00A65E9E"/>
    <w:rsid w:val="00A971EA"/>
    <w:rsid w:val="00AA1D8D"/>
    <w:rsid w:val="00AB527E"/>
    <w:rsid w:val="00B47730"/>
    <w:rsid w:val="00B54145"/>
    <w:rsid w:val="00B620AA"/>
    <w:rsid w:val="00B64D4C"/>
    <w:rsid w:val="00B910A3"/>
    <w:rsid w:val="00BD6E26"/>
    <w:rsid w:val="00C26E23"/>
    <w:rsid w:val="00C92F57"/>
    <w:rsid w:val="00CB0664"/>
    <w:rsid w:val="00D86431"/>
    <w:rsid w:val="00E01E5D"/>
    <w:rsid w:val="00E26D62"/>
    <w:rsid w:val="00E77E86"/>
    <w:rsid w:val="00EC6F7E"/>
    <w:rsid w:val="00EF7499"/>
    <w:rsid w:val="00F440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9BDB3"/>
  <w14:defaultImageDpi w14:val="300"/>
  <w15:docId w15:val="{8209DFB8-DDB6-4C1E-B54A-E1907AEC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FBAC9-EBEC-4091-AA94-998893BD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529</Words>
  <Characters>3016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TÜRKER</cp:lastModifiedBy>
  <cp:revision>7</cp:revision>
  <dcterms:created xsi:type="dcterms:W3CDTF">2026-02-26T11:25:00Z</dcterms:created>
  <dcterms:modified xsi:type="dcterms:W3CDTF">2026-02-26T17:37:00Z</dcterms:modified>
</cp:coreProperties>
</file>