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F96E" w14:textId="17480DD1" w:rsidR="00B910A3" w:rsidRDefault="00B54145" w:rsidP="006676E7">
      <w:pPr>
        <w:pStyle w:val="Balk1"/>
        <w:spacing w:before="0" w:line="360" w:lineRule="auto"/>
        <w:jc w:val="center"/>
        <w:rPr>
          <w:rFonts w:ascii="Times New Roman" w:hAnsi="Times New Roman" w:cs="Times New Roman"/>
          <w:color w:val="auto"/>
          <w:sz w:val="24"/>
          <w:szCs w:val="24"/>
        </w:rPr>
      </w:pPr>
      <w:r w:rsidRPr="00792046">
        <w:rPr>
          <w:rFonts w:ascii="Times New Roman" w:hAnsi="Times New Roman" w:cs="Times New Roman"/>
          <w:color w:val="auto"/>
          <w:sz w:val="24"/>
          <w:szCs w:val="24"/>
        </w:rPr>
        <w:t>ERZURUM’DA KOÇ HEYKELLİ MEZAR TAŞLARI VE KOÇ BAŞI KABARTMALARININ İKONOGRAFİK ANALİZİ:</w:t>
      </w:r>
      <w:r w:rsidRPr="00792046">
        <w:rPr>
          <w:rFonts w:ascii="Times New Roman" w:hAnsi="Times New Roman" w:cs="Times New Roman"/>
          <w:color w:val="auto"/>
          <w:sz w:val="24"/>
          <w:szCs w:val="24"/>
        </w:rPr>
        <w:br/>
        <w:t>ORTA ASYA’DAN ANADOLU’YA SEMBOLİK SÜREKLİLİK</w:t>
      </w:r>
      <w:bookmarkStart w:id="0" w:name="_Hlk222848154"/>
    </w:p>
    <w:p w14:paraId="2F50E399" w14:textId="77777777" w:rsidR="006676E7" w:rsidRPr="006676E7" w:rsidRDefault="006676E7" w:rsidP="006676E7"/>
    <w:p w14:paraId="51B51CEE" w14:textId="77777777" w:rsidR="003B6F52" w:rsidRDefault="00B54145" w:rsidP="003B6F52">
      <w:pPr>
        <w:spacing w:after="0" w:line="360" w:lineRule="auto"/>
        <w:jc w:val="center"/>
        <w:rPr>
          <w:rFonts w:ascii="Times New Roman" w:hAnsi="Times New Roman" w:cs="Times New Roman"/>
          <w:b/>
          <w:sz w:val="24"/>
          <w:szCs w:val="24"/>
        </w:rPr>
      </w:pPr>
      <w:r w:rsidRPr="00B910A3">
        <w:rPr>
          <w:rFonts w:ascii="Times New Roman" w:hAnsi="Times New Roman" w:cs="Times New Roman"/>
          <w:b/>
          <w:sz w:val="24"/>
          <w:szCs w:val="24"/>
        </w:rPr>
        <w:t xml:space="preserve">Eda </w:t>
      </w:r>
      <w:proofErr w:type="spellStart"/>
      <w:r w:rsidRPr="00B910A3">
        <w:rPr>
          <w:rFonts w:ascii="Times New Roman" w:hAnsi="Times New Roman" w:cs="Times New Roman"/>
          <w:b/>
          <w:sz w:val="24"/>
          <w:szCs w:val="24"/>
        </w:rPr>
        <w:t>Erişmiş</w:t>
      </w:r>
      <w:proofErr w:type="spellEnd"/>
    </w:p>
    <w:p w14:paraId="71EAEB35" w14:textId="77777777" w:rsidR="003B6F52" w:rsidRDefault="007232B9" w:rsidP="003B6F52">
      <w:pPr>
        <w:spacing w:after="0" w:line="360" w:lineRule="auto"/>
        <w:jc w:val="center"/>
        <w:rPr>
          <w:rFonts w:ascii="Times New Roman" w:hAnsi="Times New Roman" w:cs="Times New Roman"/>
          <w:b/>
          <w:sz w:val="24"/>
          <w:szCs w:val="24"/>
        </w:rPr>
      </w:pPr>
      <w:r w:rsidRPr="00B910A3">
        <w:rPr>
          <w:rFonts w:ascii="Times New Roman" w:hAnsi="Times New Roman" w:cs="Times New Roman"/>
          <w:b/>
          <w:sz w:val="24"/>
          <w:szCs w:val="24"/>
        </w:rPr>
        <w:t xml:space="preserve">Erzurum </w:t>
      </w:r>
      <w:proofErr w:type="spellStart"/>
      <w:r w:rsidRPr="00B910A3">
        <w:rPr>
          <w:rFonts w:ascii="Times New Roman" w:hAnsi="Times New Roman" w:cs="Times New Roman"/>
          <w:b/>
          <w:sz w:val="24"/>
          <w:szCs w:val="24"/>
        </w:rPr>
        <w:t>Olgunlaşma</w:t>
      </w:r>
      <w:proofErr w:type="spellEnd"/>
      <w:r w:rsidRPr="00B910A3">
        <w:rPr>
          <w:rFonts w:ascii="Times New Roman" w:hAnsi="Times New Roman" w:cs="Times New Roman"/>
          <w:b/>
          <w:sz w:val="24"/>
          <w:szCs w:val="24"/>
        </w:rPr>
        <w:t xml:space="preserve"> </w:t>
      </w:r>
      <w:proofErr w:type="spellStart"/>
      <w:r w:rsidRPr="00B910A3">
        <w:rPr>
          <w:rFonts w:ascii="Times New Roman" w:hAnsi="Times New Roman" w:cs="Times New Roman"/>
          <w:b/>
          <w:sz w:val="24"/>
          <w:szCs w:val="24"/>
        </w:rPr>
        <w:t>Enstitüsü</w:t>
      </w:r>
      <w:proofErr w:type="spellEnd"/>
    </w:p>
    <w:p w14:paraId="77E19551" w14:textId="77777777" w:rsidR="003B6F52" w:rsidRDefault="003B6F52" w:rsidP="003B6F52">
      <w:pPr>
        <w:pStyle w:val="Balk2"/>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El </w:t>
      </w:r>
      <w:proofErr w:type="spellStart"/>
      <w:r>
        <w:rPr>
          <w:rFonts w:ascii="Times New Roman" w:hAnsi="Times New Roman" w:cs="Times New Roman"/>
          <w:color w:val="auto"/>
          <w:sz w:val="24"/>
          <w:szCs w:val="24"/>
        </w:rPr>
        <w:t>Sanatları</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Teknolojisi</w:t>
      </w:r>
      <w:proofErr w:type="spellEnd"/>
      <w:r>
        <w:rPr>
          <w:rFonts w:ascii="Times New Roman" w:hAnsi="Times New Roman" w:cs="Times New Roman"/>
          <w:color w:val="auto"/>
          <w:sz w:val="24"/>
          <w:szCs w:val="24"/>
        </w:rPr>
        <w:t>/</w:t>
      </w:r>
      <w:proofErr w:type="spellStart"/>
      <w:r>
        <w:rPr>
          <w:rFonts w:ascii="Times New Roman" w:hAnsi="Times New Roman" w:cs="Times New Roman"/>
          <w:color w:val="auto"/>
          <w:sz w:val="24"/>
          <w:szCs w:val="24"/>
        </w:rPr>
        <w:t>Nakış</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Öğretmeni</w:t>
      </w:r>
      <w:proofErr w:type="spellEnd"/>
    </w:p>
    <w:p w14:paraId="3276A91A" w14:textId="5C4E36AE" w:rsidR="00A971EA" w:rsidRPr="00B910A3" w:rsidRDefault="007232B9" w:rsidP="003B6F52">
      <w:pPr>
        <w:spacing w:after="0" w:line="360" w:lineRule="auto"/>
        <w:jc w:val="center"/>
        <w:rPr>
          <w:rFonts w:ascii="Times New Roman" w:hAnsi="Times New Roman" w:cs="Times New Roman"/>
          <w:b/>
          <w:sz w:val="24"/>
          <w:szCs w:val="24"/>
        </w:rPr>
      </w:pPr>
      <w:r w:rsidRPr="00B910A3">
        <w:rPr>
          <w:rFonts w:ascii="Times New Roman" w:hAnsi="Times New Roman" w:cs="Times New Roman"/>
          <w:b/>
          <w:sz w:val="24"/>
          <w:szCs w:val="24"/>
        </w:rPr>
        <w:t>edaerismis@gmail.com</w:t>
      </w:r>
    </w:p>
    <w:bookmarkEnd w:id="0"/>
    <w:p w14:paraId="27008D21" w14:textId="77777777" w:rsidR="006676E7" w:rsidRDefault="006676E7" w:rsidP="003B6F52">
      <w:pPr>
        <w:pStyle w:val="Balk2"/>
        <w:spacing w:before="0" w:line="360" w:lineRule="auto"/>
        <w:rPr>
          <w:rFonts w:ascii="Times New Roman" w:hAnsi="Times New Roman" w:cs="Times New Roman"/>
          <w:color w:val="auto"/>
          <w:sz w:val="24"/>
          <w:szCs w:val="24"/>
        </w:rPr>
      </w:pPr>
    </w:p>
    <w:p w14:paraId="0D42299C" w14:textId="533B5A35" w:rsidR="00A971EA" w:rsidRDefault="00B54145" w:rsidP="003B6F52">
      <w:pPr>
        <w:pStyle w:val="Balk2"/>
        <w:spacing w:before="0" w:line="360" w:lineRule="auto"/>
        <w:rPr>
          <w:rFonts w:ascii="Times New Roman" w:hAnsi="Times New Roman" w:cs="Times New Roman"/>
          <w:color w:val="auto"/>
          <w:sz w:val="24"/>
          <w:szCs w:val="24"/>
        </w:rPr>
      </w:pPr>
      <w:proofErr w:type="spellStart"/>
      <w:r w:rsidRPr="00792046">
        <w:rPr>
          <w:rFonts w:ascii="Times New Roman" w:hAnsi="Times New Roman" w:cs="Times New Roman"/>
          <w:color w:val="auto"/>
          <w:sz w:val="24"/>
          <w:szCs w:val="24"/>
        </w:rPr>
        <w:t>Özet</w:t>
      </w:r>
      <w:proofErr w:type="spellEnd"/>
    </w:p>
    <w:p w14:paraId="4267AF38" w14:textId="77777777" w:rsidR="003B6F52" w:rsidRPr="003B6F52" w:rsidRDefault="003B6F52" w:rsidP="003B6F52"/>
    <w:p w14:paraId="7C2B504E" w14:textId="77777777" w:rsidR="003B6F52" w:rsidRPr="006676E7" w:rsidRDefault="00B54145" w:rsidP="003B6F52">
      <w:pPr>
        <w:spacing w:after="0" w:line="360" w:lineRule="auto"/>
        <w:jc w:val="both"/>
        <w:rPr>
          <w:rFonts w:ascii="Times New Roman" w:hAnsi="Times New Roman" w:cs="Times New Roman"/>
          <w:sz w:val="24"/>
          <w:szCs w:val="24"/>
        </w:rPr>
      </w:pPr>
      <w:r w:rsidRPr="006676E7">
        <w:rPr>
          <w:rFonts w:ascii="Times New Roman" w:hAnsi="Times New Roman" w:cs="Times New Roman"/>
          <w:sz w:val="24"/>
          <w:szCs w:val="24"/>
        </w:rPr>
        <w:t xml:space="preserve">Bu </w:t>
      </w:r>
      <w:proofErr w:type="spellStart"/>
      <w:r w:rsidRPr="006676E7">
        <w:rPr>
          <w:rFonts w:ascii="Times New Roman" w:hAnsi="Times New Roman" w:cs="Times New Roman"/>
          <w:sz w:val="24"/>
          <w:szCs w:val="24"/>
        </w:rPr>
        <w:t>çalışma</w:t>
      </w:r>
      <w:proofErr w:type="spellEnd"/>
      <w:r w:rsidRPr="006676E7">
        <w:rPr>
          <w:rFonts w:ascii="Times New Roman" w:hAnsi="Times New Roman" w:cs="Times New Roman"/>
          <w:sz w:val="24"/>
          <w:szCs w:val="24"/>
        </w:rPr>
        <w:t xml:space="preserve">, Erzurum </w:t>
      </w:r>
      <w:proofErr w:type="spellStart"/>
      <w:r w:rsidRPr="006676E7">
        <w:rPr>
          <w:rFonts w:ascii="Times New Roman" w:hAnsi="Times New Roman" w:cs="Times New Roman"/>
          <w:sz w:val="24"/>
          <w:szCs w:val="24"/>
        </w:rPr>
        <w:t>ilinde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bulunan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heykelli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mezar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taşları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ile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başı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kabartmalarını</w:t>
      </w:r>
      <w:proofErr w:type="spellEnd"/>
      <w:r w:rsidR="00E01E5D"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çözümleme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yöntemi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çerçevesinde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incelemeyi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amaçlamaktadır</w:t>
      </w:r>
      <w:proofErr w:type="spellEnd"/>
      <w:r w:rsidRPr="006676E7">
        <w:rPr>
          <w:rFonts w:ascii="Times New Roman" w:hAnsi="Times New Roman" w:cs="Times New Roman"/>
          <w:sz w:val="24"/>
          <w:szCs w:val="24"/>
        </w:rPr>
        <w:t xml:space="preserve">. Türk </w:t>
      </w:r>
      <w:proofErr w:type="spellStart"/>
      <w:r w:rsidRPr="006676E7">
        <w:rPr>
          <w:rFonts w:ascii="Times New Roman" w:hAnsi="Times New Roman" w:cs="Times New Roman"/>
          <w:sz w:val="24"/>
          <w:szCs w:val="24"/>
        </w:rPr>
        <w:t>kültür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tarihinde</w:t>
      </w:r>
      <w:proofErr w:type="spellEnd"/>
      <w:r w:rsidR="00E01E5D"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güç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yiğitlik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koruyuculuk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süreklilik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sembolü</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olarak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önemli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bir</w:t>
      </w:r>
      <w:proofErr w:type="spellEnd"/>
      <w:r w:rsidRPr="006676E7">
        <w:rPr>
          <w:rFonts w:ascii="Times New Roman" w:hAnsi="Times New Roman" w:cs="Times New Roman"/>
          <w:sz w:val="24"/>
          <w:szCs w:val="24"/>
        </w:rPr>
        <w:t xml:space="preserve"> yere </w:t>
      </w:r>
      <w:proofErr w:type="spellStart"/>
      <w:r w:rsidRPr="006676E7">
        <w:rPr>
          <w:rFonts w:ascii="Times New Roman" w:hAnsi="Times New Roman" w:cs="Times New Roman"/>
          <w:sz w:val="24"/>
          <w:szCs w:val="24"/>
        </w:rPr>
        <w:t>sahip</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olan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figürü</w:t>
      </w:r>
      <w:proofErr w:type="spellEnd"/>
      <w:r w:rsidRPr="006676E7">
        <w:rPr>
          <w:rFonts w:ascii="Times New Roman" w:hAnsi="Times New Roman" w:cs="Times New Roman"/>
          <w:sz w:val="24"/>
          <w:szCs w:val="24"/>
        </w:rPr>
        <w:t>,</w:t>
      </w:r>
      <w:r w:rsidR="00E01E5D" w:rsidRPr="006676E7">
        <w:rPr>
          <w:rFonts w:ascii="Times New Roman" w:hAnsi="Times New Roman" w:cs="Times New Roman"/>
          <w:sz w:val="24"/>
          <w:szCs w:val="24"/>
        </w:rPr>
        <w:t xml:space="preserve"> </w:t>
      </w:r>
      <w:r w:rsidRPr="006676E7">
        <w:rPr>
          <w:rFonts w:ascii="Times New Roman" w:hAnsi="Times New Roman" w:cs="Times New Roman"/>
          <w:sz w:val="24"/>
          <w:szCs w:val="24"/>
        </w:rPr>
        <w:t xml:space="preserve">Orta </w:t>
      </w:r>
      <w:proofErr w:type="spellStart"/>
      <w:r w:rsidRPr="006676E7">
        <w:rPr>
          <w:rFonts w:ascii="Times New Roman" w:hAnsi="Times New Roman" w:cs="Times New Roman"/>
          <w:sz w:val="24"/>
          <w:szCs w:val="24"/>
        </w:rPr>
        <w:t>Asya’dan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Anadolu’ya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uzanan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kültürel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aktarımın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güçlü</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görsel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göstergelerinden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biridir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Özellikle</w:t>
      </w:r>
      <w:proofErr w:type="spellEnd"/>
      <w:r w:rsidRPr="006676E7">
        <w:rPr>
          <w:rFonts w:ascii="Times New Roman" w:hAnsi="Times New Roman" w:cs="Times New Roman"/>
          <w:sz w:val="24"/>
          <w:szCs w:val="24"/>
        </w:rPr>
        <w:t xml:space="preserve"> Doğu Anadolu </w:t>
      </w:r>
      <w:proofErr w:type="spellStart"/>
      <w:r w:rsidRPr="006676E7">
        <w:rPr>
          <w:rFonts w:ascii="Times New Roman" w:hAnsi="Times New Roman" w:cs="Times New Roman"/>
          <w:sz w:val="24"/>
          <w:szCs w:val="24"/>
        </w:rPr>
        <w:t>Bölgesi’nde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yoğunlaşan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heykelli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mezar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taşı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geleneği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tarihsel</w:t>
      </w:r>
      <w:proofErr w:type="spellEnd"/>
      <w:r w:rsidR="00E01E5D"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süreklilik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kimlik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temsili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açısından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dikkat</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çekmektedir</w:t>
      </w:r>
      <w:proofErr w:type="spellEnd"/>
      <w:r w:rsidRPr="006676E7">
        <w:rPr>
          <w:rFonts w:ascii="Times New Roman" w:hAnsi="Times New Roman" w:cs="Times New Roman"/>
          <w:sz w:val="24"/>
          <w:szCs w:val="24"/>
        </w:rPr>
        <w:t>.</w:t>
      </w:r>
      <w:r w:rsidRPr="006676E7">
        <w:rPr>
          <w:rFonts w:ascii="Times New Roman" w:hAnsi="Times New Roman" w:cs="Times New Roman"/>
          <w:sz w:val="24"/>
          <w:szCs w:val="24"/>
        </w:rPr>
        <w:br/>
      </w:r>
      <w:proofErr w:type="spellStart"/>
      <w:r w:rsidRPr="006676E7">
        <w:rPr>
          <w:rFonts w:ascii="Times New Roman" w:hAnsi="Times New Roman" w:cs="Times New Roman"/>
          <w:sz w:val="24"/>
          <w:szCs w:val="24"/>
        </w:rPr>
        <w:t>Araştırma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kapsamında</w:t>
      </w:r>
      <w:proofErr w:type="spellEnd"/>
      <w:r w:rsidRPr="006676E7">
        <w:rPr>
          <w:rFonts w:ascii="Times New Roman" w:hAnsi="Times New Roman" w:cs="Times New Roman"/>
          <w:sz w:val="24"/>
          <w:szCs w:val="24"/>
        </w:rPr>
        <w:t xml:space="preserve"> Erzurum </w:t>
      </w:r>
      <w:proofErr w:type="spellStart"/>
      <w:r w:rsidRPr="006676E7">
        <w:rPr>
          <w:rFonts w:ascii="Times New Roman" w:hAnsi="Times New Roman" w:cs="Times New Roman"/>
          <w:sz w:val="24"/>
          <w:szCs w:val="24"/>
        </w:rPr>
        <w:t>merkez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çeşitli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ilçelerde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tespit</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edilen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örnekler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boynuz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formu</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figürün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stilizasyon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derecesi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mezar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üzerindeki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konumlandırılması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mimari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bağlamı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dikkate</w:t>
      </w:r>
      <w:proofErr w:type="spellEnd"/>
      <w:r w:rsidR="00E01E5D"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alınarak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analiz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edilmiştir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Çalışmada</w:t>
      </w:r>
      <w:proofErr w:type="spellEnd"/>
      <w:r w:rsidRPr="006676E7">
        <w:rPr>
          <w:rFonts w:ascii="Times New Roman" w:hAnsi="Times New Roman" w:cs="Times New Roman"/>
          <w:sz w:val="24"/>
          <w:szCs w:val="24"/>
        </w:rPr>
        <w:t xml:space="preserve"> Erwin </w:t>
      </w:r>
      <w:proofErr w:type="spellStart"/>
      <w:r w:rsidRPr="006676E7">
        <w:rPr>
          <w:rFonts w:ascii="Times New Roman" w:hAnsi="Times New Roman" w:cs="Times New Roman"/>
          <w:sz w:val="24"/>
          <w:szCs w:val="24"/>
        </w:rPr>
        <w:t>Panofsky’nin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üç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aşamalı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yöntemi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temel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alınmış</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figürler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ön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betimleme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çözümleme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ikonolojik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yorum</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aşamalarında</w:t>
      </w:r>
      <w:proofErr w:type="spellEnd"/>
      <w:r w:rsidRPr="006676E7">
        <w:rPr>
          <w:rFonts w:ascii="Times New Roman" w:hAnsi="Times New Roman" w:cs="Times New Roman"/>
          <w:sz w:val="24"/>
          <w:szCs w:val="24"/>
        </w:rPr>
        <w:t xml:space="preserve"> </w:t>
      </w:r>
      <w:proofErr w:type="spellStart"/>
      <w:proofErr w:type="gramStart"/>
      <w:r w:rsidRPr="006676E7">
        <w:rPr>
          <w:rFonts w:ascii="Times New Roman" w:hAnsi="Times New Roman" w:cs="Times New Roman"/>
          <w:sz w:val="24"/>
          <w:szCs w:val="24"/>
        </w:rPr>
        <w:t>değerlendirilmiştir.Elde</w:t>
      </w:r>
      <w:proofErr w:type="spellEnd"/>
      <w:proofErr w:type="gram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edilen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bulgular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figürünün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yalnızca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dekoratif</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bir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unsur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olmadığını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kimlik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temsili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toplumsal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statü</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göstergesi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koruyuculuk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işlevi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taşıdığını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ortaya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koymaktadır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Özellikle</w:t>
      </w:r>
      <w:proofErr w:type="spellEnd"/>
      <w:r w:rsidRPr="006676E7">
        <w:rPr>
          <w:rFonts w:ascii="Times New Roman" w:hAnsi="Times New Roman" w:cs="Times New Roman"/>
          <w:sz w:val="24"/>
          <w:szCs w:val="24"/>
        </w:rPr>
        <w:t xml:space="preserve"> spiral </w:t>
      </w:r>
      <w:proofErr w:type="spellStart"/>
      <w:r w:rsidRPr="006676E7">
        <w:rPr>
          <w:rFonts w:ascii="Times New Roman" w:hAnsi="Times New Roman" w:cs="Times New Roman"/>
          <w:sz w:val="24"/>
          <w:szCs w:val="24"/>
        </w:rPr>
        <w:t>boynuz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formunun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güç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süreklilik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sembolizmini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vurguladığı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figürün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mezarın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baş</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kısmında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konumlandırılmasının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ise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koruyucu</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anlam</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yüklediği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tespit</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edilmiştir</w:t>
      </w:r>
      <w:proofErr w:type="spellEnd"/>
      <w:r w:rsidRPr="006676E7">
        <w:rPr>
          <w:rFonts w:ascii="Times New Roman" w:hAnsi="Times New Roman" w:cs="Times New Roman"/>
          <w:sz w:val="24"/>
          <w:szCs w:val="24"/>
        </w:rPr>
        <w:t xml:space="preserve">. Erzurum </w:t>
      </w:r>
      <w:r w:rsidRPr="006676E7">
        <w:rPr>
          <w:rFonts w:ascii="Times New Roman" w:hAnsi="Times New Roman" w:cs="Times New Roman"/>
          <w:sz w:val="24"/>
          <w:szCs w:val="24"/>
        </w:rPr>
        <w:br/>
      </w:r>
      <w:proofErr w:type="spellStart"/>
      <w:r w:rsidRPr="006676E7">
        <w:rPr>
          <w:rFonts w:ascii="Times New Roman" w:hAnsi="Times New Roman" w:cs="Times New Roman"/>
          <w:sz w:val="24"/>
          <w:szCs w:val="24"/>
        </w:rPr>
        <w:t>örnekleri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stilizasyon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düzeyi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bakımından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bölgesel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bir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sadeleşme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eğilimi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göstermekte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vurgu</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çoğunlukla</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boynuz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formu</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üzerinden</w:t>
      </w:r>
      <w:proofErr w:type="spellEnd"/>
      <w:r w:rsidRPr="006676E7">
        <w:rPr>
          <w:rFonts w:ascii="Times New Roman" w:hAnsi="Times New Roman" w:cs="Times New Roman"/>
          <w:sz w:val="24"/>
          <w:szCs w:val="24"/>
        </w:rPr>
        <w:t xml:space="preserve"> </w:t>
      </w:r>
      <w:proofErr w:type="spellStart"/>
      <w:proofErr w:type="gramStart"/>
      <w:r w:rsidRPr="006676E7">
        <w:rPr>
          <w:rFonts w:ascii="Times New Roman" w:hAnsi="Times New Roman" w:cs="Times New Roman"/>
          <w:sz w:val="24"/>
          <w:szCs w:val="24"/>
        </w:rPr>
        <w:t>yoğunlaşmaktadır.Çalışma</w:t>
      </w:r>
      <w:proofErr w:type="spellEnd"/>
      <w:proofErr w:type="gramEnd"/>
      <w:r w:rsidRPr="006676E7">
        <w:rPr>
          <w:rFonts w:ascii="Times New Roman" w:hAnsi="Times New Roman" w:cs="Times New Roman"/>
          <w:sz w:val="24"/>
          <w:szCs w:val="24"/>
        </w:rPr>
        <w:t xml:space="preserve">, Erzurum </w:t>
      </w:r>
      <w:proofErr w:type="spellStart"/>
      <w:r w:rsidRPr="006676E7">
        <w:rPr>
          <w:rFonts w:ascii="Times New Roman" w:hAnsi="Times New Roman" w:cs="Times New Roman"/>
          <w:sz w:val="24"/>
          <w:szCs w:val="24"/>
        </w:rPr>
        <w:t>örneklerini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sistematik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analiz</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yöntemiyle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ele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alması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ve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bölgesel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sembolik</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sürekliliği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değerlendirmesi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bakımından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literatüre</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katkı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sunmayı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hedeflemektedir</w:t>
      </w:r>
      <w:proofErr w:type="spellEnd"/>
      <w:r w:rsidRPr="006676E7">
        <w:rPr>
          <w:rFonts w:ascii="Times New Roman" w:hAnsi="Times New Roman" w:cs="Times New Roman"/>
          <w:sz w:val="24"/>
          <w:szCs w:val="24"/>
        </w:rPr>
        <w:t>.</w:t>
      </w:r>
      <w:r w:rsidRPr="006676E7">
        <w:rPr>
          <w:rFonts w:ascii="Times New Roman" w:hAnsi="Times New Roman" w:cs="Times New Roman"/>
          <w:sz w:val="24"/>
          <w:szCs w:val="24"/>
        </w:rPr>
        <w:br/>
      </w:r>
    </w:p>
    <w:p w14:paraId="288B4D6E" w14:textId="44A15449" w:rsidR="00A971EA" w:rsidRPr="006676E7" w:rsidRDefault="00B54145" w:rsidP="003B6F52">
      <w:pPr>
        <w:spacing w:after="0" w:line="360" w:lineRule="auto"/>
        <w:jc w:val="both"/>
        <w:rPr>
          <w:rFonts w:ascii="Times New Roman" w:hAnsi="Times New Roman" w:cs="Times New Roman"/>
          <w:sz w:val="24"/>
          <w:szCs w:val="24"/>
        </w:rPr>
      </w:pPr>
      <w:proofErr w:type="spellStart"/>
      <w:r w:rsidRPr="00B910A3">
        <w:rPr>
          <w:rFonts w:ascii="Times New Roman" w:hAnsi="Times New Roman" w:cs="Times New Roman"/>
          <w:b/>
          <w:sz w:val="24"/>
          <w:szCs w:val="24"/>
        </w:rPr>
        <w:t>Anahtar</w:t>
      </w:r>
      <w:proofErr w:type="spellEnd"/>
      <w:r w:rsidRPr="00B910A3">
        <w:rPr>
          <w:rFonts w:ascii="Times New Roman" w:hAnsi="Times New Roman" w:cs="Times New Roman"/>
          <w:b/>
          <w:sz w:val="24"/>
          <w:szCs w:val="24"/>
        </w:rPr>
        <w:t xml:space="preserve"> Kelimeler</w:t>
      </w:r>
      <w:r w:rsidRPr="006C0A86">
        <w:rPr>
          <w:rFonts w:ascii="Times New Roman" w:hAnsi="Times New Roman" w:cs="Times New Roman"/>
          <w:sz w:val="24"/>
          <w:szCs w:val="24"/>
        </w:rPr>
        <w:t xml:space="preserve">: </w:t>
      </w:r>
      <w:r w:rsidRPr="006676E7">
        <w:rPr>
          <w:rFonts w:ascii="Times New Roman" w:hAnsi="Times New Roman" w:cs="Times New Roman"/>
          <w:sz w:val="24"/>
          <w:szCs w:val="24"/>
        </w:rPr>
        <w:t xml:space="preserve">Erzurum, </w:t>
      </w:r>
      <w:proofErr w:type="spellStart"/>
      <w:r w:rsidRPr="006676E7">
        <w:rPr>
          <w:rFonts w:ascii="Times New Roman" w:hAnsi="Times New Roman" w:cs="Times New Roman"/>
          <w:sz w:val="24"/>
          <w:szCs w:val="24"/>
        </w:rPr>
        <w:t>koç</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heykelli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mezar</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taşı</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ikonografi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hayvan</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sembolizmi</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kültürel</w:t>
      </w:r>
      <w:proofErr w:type="spellEnd"/>
      <w:r w:rsidRPr="006676E7">
        <w:rPr>
          <w:rFonts w:ascii="Times New Roman" w:hAnsi="Times New Roman" w:cs="Times New Roman"/>
          <w:sz w:val="24"/>
          <w:szCs w:val="24"/>
        </w:rPr>
        <w:t xml:space="preserve"> </w:t>
      </w:r>
      <w:proofErr w:type="spellStart"/>
      <w:r w:rsidRPr="006676E7">
        <w:rPr>
          <w:rFonts w:ascii="Times New Roman" w:hAnsi="Times New Roman" w:cs="Times New Roman"/>
          <w:sz w:val="24"/>
          <w:szCs w:val="24"/>
        </w:rPr>
        <w:t>süreklilik</w:t>
      </w:r>
      <w:proofErr w:type="spellEnd"/>
      <w:r w:rsidRPr="006676E7">
        <w:rPr>
          <w:rFonts w:ascii="Times New Roman" w:hAnsi="Times New Roman" w:cs="Times New Roman"/>
          <w:sz w:val="24"/>
          <w:szCs w:val="24"/>
        </w:rPr>
        <w:t>.</w:t>
      </w:r>
    </w:p>
    <w:p w14:paraId="66D1B7DA" w14:textId="77777777" w:rsidR="00F52CE8" w:rsidRPr="003B6F52" w:rsidRDefault="00F52CE8" w:rsidP="003B6F52">
      <w:pPr>
        <w:spacing w:after="0" w:line="360" w:lineRule="auto"/>
        <w:jc w:val="both"/>
        <w:rPr>
          <w:sz w:val="24"/>
          <w:szCs w:val="24"/>
        </w:rPr>
      </w:pPr>
    </w:p>
    <w:p w14:paraId="0326376D" w14:textId="44BE07BD" w:rsidR="00A971EA" w:rsidRPr="00D86431" w:rsidRDefault="00B54145" w:rsidP="003B6F52">
      <w:pPr>
        <w:pStyle w:val="Balk1"/>
        <w:spacing w:before="0" w:line="360" w:lineRule="auto"/>
        <w:jc w:val="center"/>
        <w:rPr>
          <w:rFonts w:ascii="Times New Roman" w:hAnsi="Times New Roman" w:cs="Times New Roman"/>
          <w:color w:val="auto"/>
          <w:sz w:val="24"/>
          <w:szCs w:val="24"/>
        </w:rPr>
      </w:pPr>
      <w:r w:rsidRPr="00D86431">
        <w:rPr>
          <w:rFonts w:ascii="Times New Roman" w:hAnsi="Times New Roman" w:cs="Times New Roman"/>
          <w:color w:val="auto"/>
          <w:sz w:val="24"/>
          <w:szCs w:val="24"/>
        </w:rPr>
        <w:t>ICONOGRAPHIC ANALYSIS OF RAM-SHAPED TOMBSTONES AND RAM HEAD RELIEFS IN ERZURUM:</w:t>
      </w:r>
      <w:r w:rsidRPr="00D86431">
        <w:rPr>
          <w:rFonts w:ascii="Times New Roman" w:hAnsi="Times New Roman" w:cs="Times New Roman"/>
          <w:color w:val="auto"/>
          <w:sz w:val="24"/>
          <w:szCs w:val="24"/>
        </w:rPr>
        <w:br/>
        <w:t>SYMBOLIC CONTINUITY FROM CENTRAL ASIA TO ANATOLIA</w:t>
      </w:r>
    </w:p>
    <w:p w14:paraId="34B37A4E" w14:textId="77777777" w:rsidR="00373199" w:rsidRDefault="00373199" w:rsidP="003B6F52">
      <w:pPr>
        <w:spacing w:after="0" w:line="360" w:lineRule="auto"/>
        <w:rPr>
          <w:rFonts w:ascii="Times New Roman" w:hAnsi="Times New Roman" w:cs="Times New Roman"/>
          <w:sz w:val="24"/>
          <w:szCs w:val="24"/>
        </w:rPr>
      </w:pPr>
    </w:p>
    <w:p w14:paraId="1A313439" w14:textId="772CA6EB" w:rsidR="002239DF" w:rsidRPr="003B6F52" w:rsidRDefault="000C1E38" w:rsidP="003B6F52">
      <w:pPr>
        <w:spacing w:after="0" w:line="360" w:lineRule="auto"/>
        <w:jc w:val="center"/>
        <w:rPr>
          <w:rFonts w:ascii="Times New Roman" w:hAnsi="Times New Roman" w:cs="Times New Roman"/>
          <w:b/>
          <w:sz w:val="24"/>
          <w:szCs w:val="24"/>
        </w:rPr>
      </w:pPr>
      <w:r w:rsidRPr="000C1E38">
        <w:rPr>
          <w:rFonts w:ascii="Times New Roman" w:hAnsi="Times New Roman" w:cs="Times New Roman"/>
          <w:b/>
          <w:sz w:val="24"/>
          <w:szCs w:val="24"/>
        </w:rPr>
        <w:t xml:space="preserve">Eda </w:t>
      </w:r>
      <w:proofErr w:type="spellStart"/>
      <w:r w:rsidRPr="000C1E38">
        <w:rPr>
          <w:rFonts w:ascii="Times New Roman" w:hAnsi="Times New Roman" w:cs="Times New Roman"/>
          <w:b/>
          <w:sz w:val="24"/>
          <w:szCs w:val="24"/>
        </w:rPr>
        <w:t>Erişmiş</w:t>
      </w:r>
      <w:proofErr w:type="spellEnd"/>
      <w:r w:rsidRPr="000C1E38">
        <w:rPr>
          <w:rFonts w:ascii="Times New Roman" w:hAnsi="Times New Roman" w:cs="Times New Roman"/>
          <w:b/>
          <w:sz w:val="24"/>
          <w:szCs w:val="24"/>
        </w:rPr>
        <w:t xml:space="preserve">, </w:t>
      </w:r>
      <w:r w:rsidR="002239DF" w:rsidRPr="000C1E38">
        <w:rPr>
          <w:rFonts w:ascii="Times New Roman" w:hAnsi="Times New Roman" w:cs="Times New Roman"/>
          <w:b/>
          <w:sz w:val="24"/>
          <w:szCs w:val="24"/>
        </w:rPr>
        <w:t xml:space="preserve">Erzurum </w:t>
      </w:r>
      <w:r w:rsidR="003B6F52" w:rsidRPr="003B6F52">
        <w:rPr>
          <w:rFonts w:ascii="Times New Roman" w:hAnsi="Times New Roman" w:cs="Times New Roman"/>
          <w:b/>
          <w:sz w:val="24"/>
          <w:szCs w:val="24"/>
        </w:rPr>
        <w:t>Maturation Institute</w:t>
      </w:r>
      <w:r w:rsidRPr="000C1E38">
        <w:rPr>
          <w:rFonts w:ascii="Times New Roman" w:hAnsi="Times New Roman" w:cs="Times New Roman"/>
          <w:b/>
          <w:sz w:val="24"/>
          <w:szCs w:val="24"/>
        </w:rPr>
        <w:t xml:space="preserve">, </w:t>
      </w:r>
      <w:hyperlink r:id="rId6" w:history="1">
        <w:r w:rsidR="003B6F52" w:rsidRPr="003B6F52">
          <w:rPr>
            <w:rStyle w:val="Kpr"/>
            <w:rFonts w:ascii="Times New Roman" w:hAnsi="Times New Roman" w:cs="Times New Roman"/>
            <w:b/>
            <w:color w:val="auto"/>
            <w:sz w:val="24"/>
            <w:szCs w:val="24"/>
            <w:u w:val="none"/>
          </w:rPr>
          <w:t>edaerismis@gmail.com</w:t>
        </w:r>
      </w:hyperlink>
    </w:p>
    <w:p w14:paraId="709A146C" w14:textId="77777777" w:rsidR="003B6F52" w:rsidRPr="000C1E38" w:rsidRDefault="003B6F52" w:rsidP="003B6F52">
      <w:pPr>
        <w:spacing w:after="0" w:line="360" w:lineRule="auto"/>
        <w:jc w:val="center"/>
        <w:rPr>
          <w:rFonts w:ascii="Times New Roman" w:hAnsi="Times New Roman" w:cs="Times New Roman"/>
          <w:b/>
          <w:sz w:val="24"/>
          <w:szCs w:val="24"/>
        </w:rPr>
      </w:pPr>
    </w:p>
    <w:p w14:paraId="7D37B6F1" w14:textId="77777777" w:rsidR="00A971EA" w:rsidRDefault="00B54145" w:rsidP="003B6F52">
      <w:pPr>
        <w:pStyle w:val="Balk2"/>
        <w:spacing w:before="0" w:line="360" w:lineRule="auto"/>
        <w:rPr>
          <w:rFonts w:ascii="Times New Roman" w:hAnsi="Times New Roman" w:cs="Times New Roman"/>
          <w:color w:val="auto"/>
          <w:sz w:val="24"/>
          <w:szCs w:val="24"/>
        </w:rPr>
      </w:pPr>
      <w:r w:rsidRPr="00D86431">
        <w:rPr>
          <w:rFonts w:ascii="Times New Roman" w:hAnsi="Times New Roman" w:cs="Times New Roman"/>
          <w:color w:val="auto"/>
          <w:sz w:val="24"/>
          <w:szCs w:val="24"/>
        </w:rPr>
        <w:t>Abstract</w:t>
      </w:r>
    </w:p>
    <w:p w14:paraId="60B2EB38" w14:textId="77777777" w:rsidR="003B6F52" w:rsidRPr="003B6F52" w:rsidRDefault="003B6F52" w:rsidP="00180BCC">
      <w:pPr>
        <w:spacing w:after="0" w:line="360" w:lineRule="auto"/>
      </w:pPr>
    </w:p>
    <w:p w14:paraId="5D724558" w14:textId="156F3780" w:rsidR="00A971EA" w:rsidRPr="006C0A86" w:rsidRDefault="00B54145" w:rsidP="003B6F52">
      <w:pPr>
        <w:spacing w:after="0" w:line="360" w:lineRule="auto"/>
        <w:jc w:val="both"/>
        <w:rPr>
          <w:rFonts w:ascii="Times New Roman" w:hAnsi="Times New Roman" w:cs="Times New Roman"/>
          <w:sz w:val="24"/>
          <w:szCs w:val="24"/>
        </w:rPr>
      </w:pPr>
      <w:r w:rsidRPr="006C0A86">
        <w:rPr>
          <w:rFonts w:ascii="Times New Roman" w:hAnsi="Times New Roman" w:cs="Times New Roman"/>
          <w:sz w:val="24"/>
          <w:szCs w:val="24"/>
        </w:rPr>
        <w:t>This study examines ram-shaped tombstones and ram head reliefs located in Erzurum province within the framework of iconographic analysis. In Turkish cultural history, the ram symbolizes power, bravery, protection, and continuity, representing a strong visual indicator of cultural transmission from Central Asia to Anatolia. The tradition of ram-shaped tombstones, particularly concentrated in Eastern Anatolia, attracts attention in terms of historical continuity and identity representation.</w:t>
      </w:r>
      <w:r w:rsidR="006C0A86" w:rsidRPr="006C0A86">
        <w:rPr>
          <w:rFonts w:ascii="Times New Roman" w:hAnsi="Times New Roman" w:cs="Times New Roman"/>
          <w:sz w:val="24"/>
          <w:szCs w:val="24"/>
        </w:rPr>
        <w:t xml:space="preserve"> </w:t>
      </w:r>
      <w:r w:rsidRPr="006C0A86">
        <w:rPr>
          <w:rFonts w:ascii="Times New Roman" w:hAnsi="Times New Roman" w:cs="Times New Roman"/>
          <w:sz w:val="24"/>
          <w:szCs w:val="24"/>
        </w:rPr>
        <w:t>The research analyzes examples identified in the city center of Erzurum and several districts, focusing on horn morphology, degree of stylization, spatial positioning on tomb structures, and architectural context. The study adopts Erwin Panofsky’s three-stage iconographic method, evaluating the figures through pre-iconographical description, iconographical analysis, and iconological</w:t>
      </w:r>
      <w:r w:rsidR="006C0A86" w:rsidRPr="006C0A86">
        <w:rPr>
          <w:rFonts w:ascii="Times New Roman" w:hAnsi="Times New Roman" w:cs="Times New Roman"/>
          <w:sz w:val="24"/>
          <w:szCs w:val="24"/>
        </w:rPr>
        <w:t xml:space="preserve"> </w:t>
      </w:r>
      <w:r w:rsidRPr="006C0A86">
        <w:rPr>
          <w:rFonts w:ascii="Times New Roman" w:hAnsi="Times New Roman" w:cs="Times New Roman"/>
          <w:sz w:val="24"/>
          <w:szCs w:val="24"/>
        </w:rPr>
        <w:t>interpretation.</w:t>
      </w:r>
      <w:r w:rsidR="006C0A86" w:rsidRPr="006C0A86">
        <w:rPr>
          <w:rFonts w:ascii="Times New Roman" w:hAnsi="Times New Roman" w:cs="Times New Roman"/>
          <w:sz w:val="24"/>
          <w:szCs w:val="24"/>
        </w:rPr>
        <w:t xml:space="preserve"> </w:t>
      </w:r>
      <w:r w:rsidRPr="006C0A86">
        <w:rPr>
          <w:rFonts w:ascii="Times New Roman" w:hAnsi="Times New Roman" w:cs="Times New Roman"/>
          <w:sz w:val="24"/>
          <w:szCs w:val="24"/>
        </w:rPr>
        <w:t>Findings reveal that the ram figure functions not merely as a decorative element but as a representation of social identity, symbolic authority, and protective meaning. The exaggerated spiral horn form emphasizes symbolism related to power and continuity, while the placement of the sculpture at the head of the grave suggests a protective function. Erzurum specimens display a regional tendency toward stylistic simplification, where symbolic emphasis is primarily concentrated on horn form rather than ornamental density.</w:t>
      </w:r>
      <w:r w:rsidR="006C0A86" w:rsidRPr="006C0A86">
        <w:rPr>
          <w:rFonts w:ascii="Times New Roman" w:hAnsi="Times New Roman" w:cs="Times New Roman"/>
          <w:sz w:val="24"/>
          <w:szCs w:val="24"/>
        </w:rPr>
        <w:t xml:space="preserve"> </w:t>
      </w:r>
      <w:r w:rsidRPr="006C0A86">
        <w:rPr>
          <w:rFonts w:ascii="Times New Roman" w:hAnsi="Times New Roman" w:cs="Times New Roman"/>
          <w:sz w:val="24"/>
          <w:szCs w:val="24"/>
        </w:rPr>
        <w:t>By offering a systematic regional iconographic evaluation of Erzurum examples, this study aims to contribute to the literature through a methodological and symbolic interpretation of the ram figure as a multi-layered cultural signifier within Anatolian</w:t>
      </w:r>
      <w:r w:rsidR="00F44038">
        <w:rPr>
          <w:rFonts w:ascii="Times New Roman" w:hAnsi="Times New Roman" w:cs="Times New Roman"/>
          <w:sz w:val="24"/>
          <w:szCs w:val="24"/>
        </w:rPr>
        <w:t xml:space="preserve"> </w:t>
      </w:r>
      <w:r w:rsidRPr="006C0A86">
        <w:rPr>
          <w:rFonts w:ascii="Times New Roman" w:hAnsi="Times New Roman" w:cs="Times New Roman"/>
          <w:sz w:val="24"/>
          <w:szCs w:val="24"/>
        </w:rPr>
        <w:t>funerary traditions.</w:t>
      </w:r>
      <w:r w:rsidRPr="006C0A86">
        <w:rPr>
          <w:rFonts w:ascii="Times New Roman" w:hAnsi="Times New Roman" w:cs="Times New Roman"/>
          <w:sz w:val="24"/>
          <w:szCs w:val="24"/>
        </w:rPr>
        <w:br/>
      </w:r>
      <w:r w:rsidRPr="006C0A86">
        <w:rPr>
          <w:rFonts w:ascii="Times New Roman" w:hAnsi="Times New Roman" w:cs="Times New Roman"/>
          <w:sz w:val="24"/>
          <w:szCs w:val="24"/>
        </w:rPr>
        <w:br/>
      </w:r>
      <w:r w:rsidRPr="00B910A3">
        <w:rPr>
          <w:rFonts w:ascii="Times New Roman" w:hAnsi="Times New Roman" w:cs="Times New Roman"/>
          <w:b/>
          <w:sz w:val="24"/>
          <w:szCs w:val="24"/>
        </w:rPr>
        <w:t>Keywords</w:t>
      </w:r>
      <w:r w:rsidRPr="006C0A86">
        <w:rPr>
          <w:rFonts w:ascii="Times New Roman" w:hAnsi="Times New Roman" w:cs="Times New Roman"/>
          <w:sz w:val="24"/>
          <w:szCs w:val="24"/>
        </w:rPr>
        <w:t>: Erzurum, ram-shaped tombstone, iconography, animal symbolism, cultural continuity.</w:t>
      </w:r>
    </w:p>
    <w:sectPr w:rsidR="00A971EA" w:rsidRPr="006C0A86" w:rsidSect="006676E7">
      <w:pgSz w:w="12240" w:h="15840"/>
      <w:pgMar w:top="851"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358432319">
    <w:abstractNumId w:val="8"/>
  </w:num>
  <w:num w:numId="2" w16cid:durableId="1234508156">
    <w:abstractNumId w:val="6"/>
  </w:num>
  <w:num w:numId="3" w16cid:durableId="518392266">
    <w:abstractNumId w:val="5"/>
  </w:num>
  <w:num w:numId="4" w16cid:durableId="1902250817">
    <w:abstractNumId w:val="4"/>
  </w:num>
  <w:num w:numId="5" w16cid:durableId="1142116118">
    <w:abstractNumId w:val="7"/>
  </w:num>
  <w:num w:numId="6" w16cid:durableId="1077896845">
    <w:abstractNumId w:val="3"/>
  </w:num>
  <w:num w:numId="7" w16cid:durableId="1721786908">
    <w:abstractNumId w:val="2"/>
  </w:num>
  <w:num w:numId="8" w16cid:durableId="599994844">
    <w:abstractNumId w:val="1"/>
  </w:num>
  <w:num w:numId="9" w16cid:durableId="39473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693"/>
    <w:rsid w:val="00034616"/>
    <w:rsid w:val="0006063C"/>
    <w:rsid w:val="000C1E38"/>
    <w:rsid w:val="0015074B"/>
    <w:rsid w:val="00180BCC"/>
    <w:rsid w:val="002239DF"/>
    <w:rsid w:val="0029639D"/>
    <w:rsid w:val="00326F90"/>
    <w:rsid w:val="00373199"/>
    <w:rsid w:val="003B6F52"/>
    <w:rsid w:val="00441BCB"/>
    <w:rsid w:val="005561C5"/>
    <w:rsid w:val="0057570B"/>
    <w:rsid w:val="005A263C"/>
    <w:rsid w:val="006676E7"/>
    <w:rsid w:val="006C0A86"/>
    <w:rsid w:val="006D73A1"/>
    <w:rsid w:val="007232B9"/>
    <w:rsid w:val="00792046"/>
    <w:rsid w:val="0086111A"/>
    <w:rsid w:val="00887EF8"/>
    <w:rsid w:val="00992A96"/>
    <w:rsid w:val="00A65E9E"/>
    <w:rsid w:val="00A93E4B"/>
    <w:rsid w:val="00A971EA"/>
    <w:rsid w:val="00AA1D8D"/>
    <w:rsid w:val="00AB527E"/>
    <w:rsid w:val="00B47730"/>
    <w:rsid w:val="00B54145"/>
    <w:rsid w:val="00B64D4C"/>
    <w:rsid w:val="00B910A3"/>
    <w:rsid w:val="00C8621E"/>
    <w:rsid w:val="00CB0664"/>
    <w:rsid w:val="00D86431"/>
    <w:rsid w:val="00E01E5D"/>
    <w:rsid w:val="00F44038"/>
    <w:rsid w:val="00F52C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9BDB3"/>
  <w14:defaultImageDpi w14:val="300"/>
  <w15:docId w15:val="{5469A689-B568-4D36-80EE-EBBF10D2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3B6F52"/>
    <w:rPr>
      <w:color w:val="0000FF" w:themeColor="hyperlink"/>
      <w:u w:val="single"/>
    </w:rPr>
  </w:style>
  <w:style w:type="character" w:styleId="zmlenmeyenBahsetme">
    <w:name w:val="Unresolved Mention"/>
    <w:basedOn w:val="VarsaylanParagrafYazTipi"/>
    <w:uiPriority w:val="99"/>
    <w:semiHidden/>
    <w:unhideWhenUsed/>
    <w:rsid w:val="003B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aerismi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19448-7CAC-479B-A37E-4996B7AA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TÜRKER</cp:lastModifiedBy>
  <cp:revision>6</cp:revision>
  <dcterms:created xsi:type="dcterms:W3CDTF">2026-02-25T21:06:00Z</dcterms:created>
  <dcterms:modified xsi:type="dcterms:W3CDTF">2026-02-26T17:22:00Z</dcterms:modified>
</cp:coreProperties>
</file>